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书名：民族法学七讲</w:t>
      </w:r>
    </w:p>
    <w:p>
      <w:r>
        <w:t>作者：刘华，游志能著</w:t>
      </w:r>
    </w:p>
    <w:p>
      <w:r>
        <w:t>出版社：北京:民族出版社,2016.12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民族法学七讲 评论地址：https://www.jiaokey.com/book/detail/14308875.html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