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浙江司法改革的实践与创新</w:t>
      </w:r>
    </w:p>
    <w:p>
      <w:r>
        <w:rPr>
          <w:rFonts w:ascii="宋体" w:hAnsi="宋体" w:eastAsia="宋体"/>
          <w:sz w:val="24"/>
        </w:rPr>
        <w:t>蒲一苇，陈佳强编著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浙江司法改革的实践与创新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蒲一苇，陈佳强编著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杭州：浙江工商大学出版社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本书出售、求购地址：https://www.jiaokey.com/book/detail/14308859.html</w:t>
      </w:r>
    </w:p>
    <w:p>
      <w:r>
        <w:t>更多相关图书推荐：https://www.jiaokey.com</w:t>
      </w:r>
    </w:p>
    <w:p>
      <w:r>
        <w:t>蒲一苇，陈佳强编著 其他作品：https://www.jiaokey.com/tag/蒲一苇，陈佳强编著.html</w:t>
      </w:r>
    </w:p>
    <w:p>
      <w:r>
        <w:t>杭州：浙江工商大学出版社 出版图书：https://www.jiaokey.com/tag/杭州：浙江工商大学出版社.html</w:t>
      </w:r>
    </w:p>
    <w:p>
      <w:r>
        <w:t>关键词搜索：https://www.jiaokey.com/tag/浙江司法改革的实践与创新.html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