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江苏应对气候变化产业结构调整法律问题研究</w:t>
      </w:r>
    </w:p>
    <w:p>
      <w:r>
        <w:rPr>
          <w:rFonts w:ascii="宋体" w:hAnsi="宋体" w:eastAsia="宋体"/>
          <w:sz w:val="24"/>
        </w:rPr>
        <w:t>蒋洁，田思路等著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江苏应对气候变化产业结构调整法律问题研究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蒋洁，田思路等著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本书出售、求购地址：https://www.jiaokey.com/book/detail/14308843.html</w:t>
      </w:r>
    </w:p>
    <w:p>
      <w:r>
        <w:t>更多相关图书推荐：https://www.jiaokey.com</w:t>
      </w:r>
    </w:p>
    <w:p>
      <w:r>
        <w:t>蒋洁，田思路等著 其他作品：https://www.jiaokey.com/tag/蒋洁，田思路等著.html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关键词搜索：https://www.jiaokey.com/tag/江苏应对气候变化产业结构调整法律问题研究.html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