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农村土地流转与不动产登记法律指南  案例应用版</w:t>
      </w:r>
    </w:p>
    <w:p>
      <w:r>
        <w:rPr>
          <w:rFonts w:ascii="宋体" w:hAnsi="宋体" w:eastAsia="宋体"/>
          <w:sz w:val="24"/>
        </w:rPr>
        <w:t>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农村土地流转与不动产登记法律指南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本书出售、求购地址：https://www.jiaokey.com/book/detail/14308842.html</w:t>
      </w:r>
    </w:p>
    <w:p>
      <w:r>
        <w:t>更多相关图书推荐：https://www.jiaokey.com</w:t>
      </w:r>
    </w:p>
    <w:p>
      <w:r>
        <w:t>路正著 其他作品：https://www.jiaokey.com/tag/路正著.html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关键词搜索：https://www.jiaokey.com/tag/农村土地流转与不动产登记法律指南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