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互联网+大数据在执法办案中的应用</w:t>
      </w:r>
    </w:p>
    <w:p>
      <w:r>
        <w:rPr>
          <w:rFonts w:ascii="宋体" w:hAnsi="宋体" w:eastAsia="宋体"/>
          <w:sz w:val="24"/>
        </w:rPr>
        <w:t>孙百昌著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互联网+大数据在执法办案中的应用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本书出售、求购地址：https://www.jiaokey.com/book/detail/14308834.html</w:t>
      </w:r>
    </w:p>
    <w:p>
      <w:r>
        <w:t>更多相关图书推荐：https://www.jiaokey.com</w:t>
      </w:r>
    </w:p>
    <w:p>
      <w:r>
        <w:t>孙百昌著 其他作品：https://www.jiaokey.com/tag/孙百昌著.html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关键词搜索：https://www.jiaokey.com/tag/互联网+大数据在执法办案中的应用.html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