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城乡统筹视野下的城乡建设用地置换法律问题研究  以我国宅基地置换中的新型权利为视角</w:t>
      </w:r>
    </w:p>
    <w:p>
      <w:r>
        <w:rPr>
          <w:rFonts w:ascii="宋体" w:hAnsi="宋体" w:eastAsia="宋体"/>
          <w:sz w:val="24"/>
        </w:rPr>
        <w:t>孙建伟著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城乡统筹视野下的城乡建设用地置换法律问题研究  以我国宅基地置换中的新型权利为视角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本书出售、求购地址：https://www.jiaokey.com/book/detail/14308822.html</w:t>
      </w:r>
    </w:p>
    <w:p>
      <w:r>
        <w:t>更多相关图书推荐：https://www.jiaokey.com</w:t>
      </w:r>
    </w:p>
    <w:p>
      <w:r>
        <w:t>孙建伟著 其他作品：https://www.jiaokey.com/tag/孙建伟著.html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关键词搜索：https://www.jiaokey.com/tag/城乡统筹视野下的城乡建设用地置换法律问题研究  以我国宅基地置换中的新型权利为视角.html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