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五险一金纠纷处理图解锦囊</w:t>
      </w:r>
    </w:p>
    <w:p>
      <w:r>
        <w:rPr>
          <w:rFonts w:ascii="宋体" w:hAnsi="宋体" w:eastAsia="宋体"/>
          <w:sz w:val="24"/>
        </w:rPr>
        <w:t>法律出版社专业出版编委会编；温陈静，张秀文主编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五险一金纠纷处理图解锦囊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法律出版社专业出版编委会编；温陈静，张秀文主编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本书出售、求购地址：https://www.jiaokey.com/book/detail/14308797.html</w:t>
      </w:r>
    </w:p>
    <w:p>
      <w:r>
        <w:t>更多相关图书推荐：https://www.jiaokey.com</w:t>
      </w:r>
    </w:p>
    <w:p>
      <w:r>
        <w:t>法律出版社专业出版编委会编；温陈静，张秀文主编 其他作品：https://www.jiaokey.com/tag/法律出版社专业出版编委会编；温陈静，张秀文主编.html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关键词搜索：https://www.jiaokey.com/tag/五险一金纠纷处理图解锦囊.html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