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“一带一路”沿线国家知识产权法律制度研究  中亚、中东欧、中东篇</w:t>
      </w:r>
    </w:p>
    <w:p>
      <w:r>
        <w:rPr>
          <w:rFonts w:ascii="宋体" w:hAnsi="宋体" w:eastAsia="宋体"/>
          <w:sz w:val="24"/>
        </w:rPr>
        <w:t>管育鹰主编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“一带一路”沿线国家知识产权法律制度研究  中亚、中东欧、中东篇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管育鹰主编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本书出售、求购地址：https://www.jiaokey.com/book/detail/14308786.html</w:t>
      </w:r>
    </w:p>
    <w:p>
      <w:r>
        <w:t>更多相关图书推荐：https://www.jiaokey.com</w:t>
      </w:r>
    </w:p>
    <w:p>
      <w:r>
        <w:t>管育鹰主编 其他作品：https://www.jiaokey.com/tag/管育鹰主编.html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关键词搜索：https://www.jiaokey.com/tag/“一带一路”沿线国家知识产权法律制度研究  中亚、中东欧、中东篇.html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