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认罪认罚从宽制度的理论与实践  第13届国家高级检察官论坛论文集</w:t>
      </w:r>
    </w:p>
    <w:p>
      <w:r>
        <w:rPr>
          <w:rFonts w:ascii="宋体" w:hAnsi="宋体" w:eastAsia="宋体"/>
          <w:sz w:val="24"/>
        </w:rPr>
        <w:t>胡卫列，董桂文，韩大元主编；徐鹤喃，刘红立副主编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认罪认罚从宽制度的理论与实践  第13届国家高级检察官论坛论文集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胡卫列，董桂文，韩大元主编；徐鹤喃，刘红立副主编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本书出售、求购地址：https://www.jiaokey.com/book/detail/14308782.html</w:t>
      </w:r>
    </w:p>
    <w:p>
      <w:r>
        <w:t>更多相关图书推荐：https://www.jiaokey.com</w:t>
      </w:r>
    </w:p>
    <w:p>
      <w:r>
        <w:t>胡卫列，董桂文，韩大元主编；徐鹤喃，刘红立副主编 其他作品：https://www.jiaokey.com/tag/胡卫列，董桂文，韩大元主编；徐鹤喃，刘红立副主编.html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关键词搜索：https://www.jiaokey.com/tag/认罪认罚从宽制度的理论与实践  第13届国家高级检察官论坛论文集.html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