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人民检察的甲子印记  纪念《人民检察》创刊60周年  上</w:t>
      </w:r>
    </w:p>
    <w:p>
      <w:r>
        <w:rPr>
          <w:rFonts w:ascii="宋体" w:hAnsi="宋体" w:eastAsia="宋体"/>
          <w:sz w:val="24"/>
        </w:rPr>
        <w:t>徐建波主编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人民检察的甲子印记  纪念《人民检察》创刊60周年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徐建波主编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本书出售、求购地址：https://www.jiaokey.com/book/detail/14308762.html</w:t>
      </w:r>
    </w:p>
    <w:p>
      <w:r>
        <w:t>更多相关图书推荐：https://www.jiaokey.com</w:t>
      </w:r>
    </w:p>
    <w:p>
      <w:r>
        <w:t>徐建波主编 其他作品：https://www.jiaokey.com/tag/徐建波主编.html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关键词搜索：https://www.jiaokey.com/tag/人民检察的甲子印记  纪念《人民检察》创刊60周年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