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动物养殖、屠宰及动物产品流通环节涉刑案例汇编</w:t>
      </w:r>
    </w:p>
    <w:p>
      <w:r>
        <w:rPr>
          <w:rFonts w:ascii="宋体" w:hAnsi="宋体" w:eastAsia="宋体"/>
          <w:sz w:val="24"/>
        </w:rPr>
        <w:t>邓勇，肖颖，姜东平，陈波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动物养殖、屠宰及动物产品流通环节涉刑案例汇编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邓勇，肖颖，姜东平，陈波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本书出售、求购地址：https://www.jiaokey.com/book/detail/14308758.html</w:t>
      </w:r>
    </w:p>
    <w:p>
      <w:r>
        <w:t>更多相关图书推荐：https://www.jiaokey.com</w:t>
      </w:r>
    </w:p>
    <w:p>
      <w:r>
        <w:t>邓勇，肖颖，姜东平，陈波 其他作品：https://www.jiaokey.com/tag/邓勇，肖颖，姜东平，陈波.html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关键词搜索：https://www.jiaokey.com/tag/动物养殖、屠宰及动物产品流通环节涉刑案例汇编.html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