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强企支撑强省  知识产权入园强企的理论架构与江西实践</w:t>
      </w:r>
    </w:p>
    <w:p>
      <w:r>
        <w:rPr>
          <w:rFonts w:ascii="宋体" w:hAnsi="宋体" w:eastAsia="宋体"/>
          <w:sz w:val="24"/>
        </w:rPr>
        <w:t>熊绍员，张祥志编著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强企支撑强省  知识产权入园强企的理论架构与江西实践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熊绍员，张祥志编著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本书出售、求购地址：https://www.jiaokey.com/book/detail/14308747.html</w:t>
      </w:r>
    </w:p>
    <w:p>
      <w:r>
        <w:t>更多相关图书推荐：https://www.jiaokey.com</w:t>
      </w:r>
    </w:p>
    <w:p>
      <w:r>
        <w:t>熊绍员，张祥志编著 其他作品：https://www.jiaokey.com/tag/熊绍员，张祥志编著.html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关键词搜索：https://www.jiaokey.com/tag/强企支撑强省  知识产权入园强企的理论架构与江西实践.html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