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集体林权制度改革对中国木材供给的影响  基于省级面板数据的实证分析与GFPM预测</w:t>
      </w:r>
    </w:p>
    <w:p>
      <w:r>
        <w:rPr>
          <w:rFonts w:ascii="宋体" w:hAnsi="宋体" w:eastAsia="宋体"/>
          <w:sz w:val="24"/>
        </w:rPr>
        <w:t>张寒著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集体林权制度改革对中国木材供给的影响  基于省级面板数据的实证分析与GFPM预测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本书出售、求购地址：https://www.jiaokey.com/book/detail/14308733.html</w:t>
      </w:r>
    </w:p>
    <w:p>
      <w:r>
        <w:t>更多相关图书推荐：https://www.jiaokey.com</w:t>
      </w:r>
    </w:p>
    <w:p>
      <w:r>
        <w:t>张寒著 其他作品：https://www.jiaokey.com/tag/张寒著.html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关键词搜索：https://www.jiaokey.com/tag/集体林权制度改革对中国木材供给的影响  基于省级面板数据的实证分析与GFPM预测.html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