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江北县地方法院司法审判研究  1927-1949</w:t>
      </w:r>
    </w:p>
    <w:p>
      <w:r>
        <w:rPr>
          <w:rFonts w:ascii="宋体" w:hAnsi="宋体" w:eastAsia="宋体"/>
          <w:sz w:val="24"/>
        </w:rPr>
        <w:t>陈翠玉著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江北县地方法院司法审判研究  1927-1949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本书出售、求购地址：https://www.jiaokey.com/book/detail/14308724.html</w:t>
      </w:r>
    </w:p>
    <w:p>
      <w:r>
        <w:t>更多相关图书推荐：https://www.jiaokey.com</w:t>
      </w:r>
    </w:p>
    <w:p>
      <w:r>
        <w:t>陈翠玉著 其他作品：https://www.jiaokey.com/tag/陈翠玉著.html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关键词搜索：https://www.jiaokey.com/tag/江北县地方法院司法审判研究  1927-1949.html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