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两美浙江  地方环境法治的先行与推进</w:t>
      </w:r>
    </w:p>
    <w:p>
      <w:r>
        <w:rPr>
          <w:rFonts w:ascii="宋体" w:hAnsi="宋体" w:eastAsia="宋体"/>
          <w:sz w:val="24"/>
        </w:rPr>
        <w:t>钭晓东，曹可亮著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两美浙江  地方环境法治的先行与推进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钭晓东，曹可亮著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本书出售、求购地址：https://www.jiaokey.com/book/detail/14308718.html</w:t>
      </w:r>
    </w:p>
    <w:p>
      <w:r>
        <w:t>更多相关图书推荐：https://www.jiaokey.com</w:t>
      </w:r>
    </w:p>
    <w:p>
      <w:r>
        <w:t>钭晓东，曹可亮著 其他作品：https://www.jiaokey.com/tag/钭晓东，曹可亮著.html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关键词搜索：https://www.jiaokey.com/tag/两美浙江  地方环境法治的先行与推进.html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