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治安管理处罚法及配套规定e本通</w:t>
      </w:r>
    </w:p>
    <w:p>
      <w:r>
        <w:rPr>
          <w:rFonts w:ascii="宋体" w:hAnsi="宋体" w:eastAsia="宋体"/>
          <w:sz w:val="24"/>
        </w:rPr>
        <w:t>裴兆斌，张金明，吴华清，邹涛著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治安管理处罚法及配套规定e本通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裴兆斌，张金明，吴华清，邹涛著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本书出售、求购地址：https://www.jiaokey.com/book/detail/14308712.html</w:t>
      </w:r>
    </w:p>
    <w:p>
      <w:r>
        <w:t>更多相关图书推荐：https://www.jiaokey.com</w:t>
      </w:r>
    </w:p>
    <w:p>
      <w:r>
        <w:t>裴兆斌，张金明，吴华清，邹涛著 其他作品：https://www.jiaokey.com/tag/裴兆斌，张金明，吴华清，邹涛著.html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治安管理处罚法及配套规定e本通.html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