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中德立法比较研究</w:t>
      </w:r>
    </w:p>
    <w:p>
      <w:r>
        <w:rPr>
          <w:rFonts w:ascii="宋体" w:hAnsi="宋体" w:eastAsia="宋体"/>
          <w:sz w:val="24"/>
        </w:rPr>
        <w:t>谢立斌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中德立法比较研究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9787562072898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立法－对比研究－中国、德国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立法法是我国宪法性法律的重要组成部分，当下社会热议的多种问题（税收法定、限行、限购等）均可归因于立法权限的分配。《中德立法比较研究》涵盖“立法法与立法权限问题”、“立法法与法律解释问题”、“立法法与法律适用问题”和“立法法与实质理性”四大问题领域，且每个领域下的文章均为人们展示了全面和深入细节的观察和思考，对于人们理清思路、判别问题的重要性提供了有益的参考。对于立法法改革问题的讨论具有相当程度的辅助作用。</w:t>
      </w:r>
    </w:p>
    <w:p/>
    <w:p>
      <w:r>
        <w:t>本书出售、求购地址：https://www.jiaokey.com/book/detail/14308709.html</w:t>
      </w:r>
    </w:p>
    <w:p>
      <w:r>
        <w:t>更多欧洲法律图书推荐：https://www.jiaokey.com</w:t>
      </w:r>
    </w:p>
    <w:p>
      <w:r>
        <w:t>谢立斌 其他作品：https://www.jiaokey.com/tag/谢立斌.html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关键词搜索：https://www.jiaokey.com/tag/立法－对比研究－中国、德国.html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