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法律与文学  以中国传统戏剧为材料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法律与文学  以中国传统戏剧为材料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本书出售、求购地址：https://www.jiaokey.com/book/detail/14308689.html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关键词搜索：https://www.jiaokey.com/tag/法律与文学  以中国传统戏剧为材料.html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