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穆斯林激进主义  历史与现实  政治伊斯兰与国际安全研究</w:t>
      </w:r>
    </w:p>
    <w:p>
      <w:r>
        <w:rPr>
          <w:rFonts w:ascii="宋体" w:hAnsi="宋体" w:eastAsia="宋体"/>
          <w:sz w:val="24"/>
        </w:rPr>
        <w:t>方金英著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穆斯林激进主义  历史与现实  政治伊斯兰与国际安全研究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方金英著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本书出售、求购地址：https://www.jiaokey.com/book/detail/14308660.html</w:t>
      </w:r>
    </w:p>
    <w:p>
      <w:r>
        <w:t>更多相关图书推荐：https://www.jiaokey.com</w:t>
      </w:r>
    </w:p>
    <w:p>
      <w:r>
        <w:t>方金英著 其他作品：https://www.jiaokey.com/tag/方金英著.html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关键词搜索：https://www.jiaokey.com/tag/穆斯林激进主义  历史与现实  政治伊斯兰与国际安全研究.html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