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图说经典神话  1  女娲  盘古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图说经典神话  1  女娲  盘古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本书出售、求购地址：https://www.jiaokey.com/book/detail/14308644.html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关键词搜索：https://www.jiaokey.com/tag/图说经典神话  1  女娲  盘古.html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