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书名：踏梦犹唱蝶恋花  荡漾在宋词里的风流雅韵  修订本</w:t>
      </w:r>
    </w:p>
    <w:p>
      <w:r>
        <w:t>作者：徐昌才著</w:t>
      </w:r>
    </w:p>
    <w:p>
      <w:r>
        <w:t>出版社：太原:北岳文艺出版社,2017.02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踏梦犹唱蝶恋花  荡漾在宋词里的风流雅韵  修订本 评论地址：https://www.jiaokey.com/book/detail/14308641.html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