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图说经典神话  2  后羿  夸父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图说经典神话  2  后羿  夸父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本书出售、求购地址：https://www.jiaokey.com/book/detail/14308638.html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关键词搜索：https://www.jiaokey.com/tag/图说经典神话  2  后羿  夸父.html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