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书名：四书五经详解</w:t>
      </w:r>
    </w:p>
    <w:p>
      <w:r>
        <w:t>作者：孔子等著；思履主编</w:t>
      </w:r>
    </w:p>
    <w:p>
      <w:r>
        <w:t>出版社：北京联合出版公司,2015.08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四书五经详解 评论地址：https://www.jiaokey.com/book/detail/14308629.html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