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图说经典神话  6  刑天  蚩尤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图说经典神话  6  刑天  蚩尤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本书出售、求购地址：https://www.jiaokey.com/book/detail/14308627.html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关键词搜索：https://www.jiaokey.com/tag/图说经典神话  6  刑天  蚩尤.html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