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书名：五维管理  微商语录</w:t>
      </w:r>
    </w:p>
    <w:p>
      <w:r>
        <w:t>作者：邰昌宝编著</w:t>
      </w:r>
    </w:p>
    <w:p>
      <w:r>
        <w:t>出版社：北京:中国电影出版社,2017.03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五维管理  微商语录 评论地址：https://www.jiaokey.com/book/detail/14308580.html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