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忘不掉的民俗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8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忘不掉的民俗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本书出售、求购地址：https://www.jiaokey.com/book/detail/14308557.html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吉林出版集团股份有限公司,2016.07 出版图书：https://www.jiaokey.com/tag/吉林出版集团股份有限公司,2016.07.html</w:t>
      </w:r>
    </w:p>
    <w:p>
      <w:r>
        <w:t>关键词搜索：https://www.jiaokey.com/tag/风俗习惯-中国-儿童读物.html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