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书名：你若盛开蝴蝶自来  做个像林徽因一样的女人  全彩珍藏版</w:t>
      </w:r>
    </w:p>
    <w:p>
      <w:r>
        <w:t>作者：拱瑞编著</w:t>
      </w:r>
    </w:p>
    <w:p>
      <w:r>
        <w:t>出版社：北京联合出版公司,2016.05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你若盛开蝴蝶自来  做个像林徽因一样的女人  全彩珍藏版 评论地址：https://www.jiaokey.com/book/detail/14308553.html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