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书名：税收基础习题集</w:t>
      </w:r>
    </w:p>
    <w:p>
      <w:r>
        <w:t>作者：于水英，刘佳主编；于文，郭胜召，刘秀荣副主编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总页数：161</w:t>
      </w:r>
    </w:p>
    <w:p>
      <w:r>
        <w:t>更多请访问教客网: www.jiaokey.com</w:t>
      </w:r>
    </w:p>
    <w:p>
      <w:r>
        <w:t>税收基础习题集 评论地址：https://www.jiaokey.com/book/detail/14308538.html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