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插图本  2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插图本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本书出售、求购地址：https://www.jiaokey.com/book/detail/14308529.html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关键词搜索：https://www.jiaokey.com/tag/战争论  插图本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