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菜根谭  呻吟语  插图本  下</w:t>
      </w:r>
    </w:p>
    <w:p>
      <w:r>
        <w:rPr>
          <w:rFonts w:ascii="宋体" w:hAnsi="宋体" w:eastAsia="宋体"/>
          <w:sz w:val="24"/>
        </w:rPr>
        <w:t>洪应明，吕坤著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菜根谭  呻吟语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洪应明，吕坤著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本书出售、求购地址：https://www.jiaokey.com/book/detail/14308513.html</w:t>
      </w:r>
    </w:p>
    <w:p>
      <w:r>
        <w:t>更多相关图书推荐：https://www.jiaokey.com</w:t>
      </w:r>
    </w:p>
    <w:p>
      <w:r>
        <w:t>洪应明，吕坤著 其他作品：https://www.jiaokey.com/tag/洪应明，吕坤著.html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菜根谭  呻吟语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