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曾国潘家书  插图本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曾国潘家书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本书出售、求购地址：https://www.jiaokey.com/book/detail/14308476.html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曾国潘家书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