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三星堆文化</w:t>
      </w:r>
    </w:p>
    <w:p>
      <w:r>
        <w:t>作者：李飞著</w:t>
      </w:r>
    </w:p>
    <w:p>
      <w:r>
        <w:t>出版社：贵阳:贵州教育出版社,2015.09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星光丛书  三星堆文化 评论地址：https://www.jiaokey.com/book/detail/14308427.html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