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步印彩色世界儿童文学名著  09  小妇人</w:t>
      </w:r>
    </w:p>
    <w:p>
      <w:r>
        <w:rPr>
          <w:rFonts w:ascii="宋体" w:hAnsi="宋体" w:eastAsia="宋体"/>
          <w:sz w:val="24"/>
        </w:rPr>
        <w:t>（美）路易莎·梅·奥尔科特著；（意）皮诺绘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步印彩色世界儿童文学名著  09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（美）路易莎·梅·奥尔科特著；（意）皮诺绘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本书出售、求购地址：https://www.jiaokey.com/book/detail/14308405.html</w:t>
      </w:r>
    </w:p>
    <w:p>
      <w:r>
        <w:t>更多相关图书推荐：https://www.jiaokey.com</w:t>
      </w:r>
    </w:p>
    <w:p>
      <w:r>
        <w:t>（美）路易莎·梅·奥尔科特著；（意）皮诺绘 其他作品：https://www.jiaokey.com/tag/（美）路易莎·梅·奥尔科特著；（意）皮诺绘.html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关键词搜索：https://www.jiaokey.com/tag/步印彩色世界儿童文学名著  09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