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书名：吴越春秋译注</w:t>
      </w:r>
    </w:p>
    <w:p>
      <w:r>
        <w:t>作者：（东汉）赵晔著；张觉译注</w:t>
      </w:r>
    </w:p>
    <w:p>
      <w:r>
        <w:t>出版社：北京联合出版公司,2015.09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吴越春秋译注 评论地址：https://www.jiaokey.com/book/detail/14308385.html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