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书名：颜氏家训译注</w:t>
      </w:r>
    </w:p>
    <w:p>
      <w:r>
        <w:t>作者：（南北朝）颜之推著；刘开举译注</w:t>
      </w:r>
    </w:p>
    <w:p>
      <w:r>
        <w:t>出版社：北京联合出版公司,2015.09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颜氏家训译注 评论地址：https://www.jiaokey.com/book/detail/14308383.html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