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第10册  明史后编</w:t>
      </w:r>
    </w:p>
    <w:p>
      <w:r>
        <w:t>作者：陈致平著</w:t>
      </w:r>
    </w:p>
    <w:p>
      <w:r>
        <w:t>出版社：贵阳:贵州教育出版社,2016.04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中华通史  第10册  明史后编 评论地址：https://www.jiaokey.com/book/detail/14308378.html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