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三国两晋超有趣  第4卷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三国两晋超有趣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本书出售、求购地址：https://www.jiaokey.com/book/detail/14308368.html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关键词搜索：https://www.jiaokey.com/tag/三国两晋超有趣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