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史家名著书系  罗马帝国衰亡史  3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史家名著书系  罗马帝国衰亡史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本书出售、求购地址：https://www.jiaokey.com/book/detail/14308351.html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关键词搜索：https://www.jiaokey.com/tag/史家名著书系  罗马帝国衰亡史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