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幼儿园多元智能综合主题课程设计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幼儿园多元智能综合主题课程设计 评论地址：https://www.jiaokey.com/book/detail/14308311.html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