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幼儿教师说课手册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幼儿教师说课手册 评论地址：https://www.jiaokey.com/book/detail/14308309.html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