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幼儿园一日活动组织策略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幼儿园一日活动组织策略 评论地址：https://www.jiaokey.com/book/detail/14308306.html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