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书名：中国现当代文学鉴赏</w:t>
      </w:r>
    </w:p>
    <w:p>
      <w:r>
        <w:t>作者：宋占业，夏俊华主编；张凤超，刘德岗副主编</w:t>
      </w:r>
    </w:p>
    <w:p>
      <w:r>
        <w:t>出版社：长春:吉林大学出版社,2016.11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中国现当代文学鉴赏 评论地址：https://www.jiaokey.com/book/detail/14308262.html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