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书名：千古奇案</w:t>
      </w:r>
    </w:p>
    <w:p>
      <w:r>
        <w:t>作者：白庚延等著</w:t>
      </w:r>
    </w:p>
    <w:p>
      <w:r>
        <w:t>出版社：石家庄：河北美术出版社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千古奇案 评论地址：https://www.jiaokey.com/book/detail/14308230.html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