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幼儿心理学</w:t>
      </w:r>
    </w:p>
    <w:p>
      <w:r>
        <w:rPr>
          <w:rFonts w:ascii="宋体" w:hAnsi="宋体" w:eastAsia="宋体"/>
          <w:sz w:val="24"/>
        </w:rPr>
        <w:t>张孟军，贾蓓主编；郑艾明，武文芳，房丽颖等副主编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张孟军，贾蓓主编；郑艾明，武文芳，房丽颖等副主编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本书出售、求购地址：https://www.jiaokey.com/book/detail/14308207.html</w:t>
      </w:r>
    </w:p>
    <w:p>
      <w:r>
        <w:t>更多相关图书推荐：https://www.jiaokey.com</w:t>
      </w:r>
    </w:p>
    <w:p>
      <w:r>
        <w:t>张孟军，贾蓓主编；郑艾明，武文芳，房丽颖等副主编 其他作品：https://www.jiaokey.com/tag/张孟军，贾蓓主编；郑艾明，武文芳，房丽颖等副主编.html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关键词搜索：https://www.jiaokey.com/tag/幼儿心理学.html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