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色彩大师双语认知纸板书  动物的色彩</w:t>
      </w:r>
    </w:p>
    <w:p>
      <w:r>
        <w:rPr>
          <w:rFonts w:ascii="宋体" w:hAnsi="宋体" w:eastAsia="宋体"/>
          <w:sz w:val="24"/>
        </w:rPr>
        <w:t>美国星光图书编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色彩大师双语认知纸板书  动物的色彩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美国星光图书编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本书出售、求购地址：https://www.jiaokey.com/book/detail/14308206.html</w:t>
      </w:r>
    </w:p>
    <w:p>
      <w:r>
        <w:t>更多相关图书推荐：https://www.jiaokey.com</w:t>
      </w:r>
    </w:p>
    <w:p>
      <w:r>
        <w:t>美国星光图书编 其他作品：https://www.jiaokey.com/tag/美国星光图书编.html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关键词搜索：https://www.jiaokey.com/tag/色彩大师双语认知纸板书  动物的色彩.html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