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罗马帝国衰亡史  1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罗马帝国衰亡史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本书出售、求购地址：https://www.jiaokey.com/book/detail/14308190.html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罗马帝国衰亡史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