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图说经典神话  4  伏羲  大禹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图说经典神话  4  伏羲  大禹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本书出售、求购地址：https://www.jiaokey.com/book/detail/14308184.html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关键词搜索：https://www.jiaokey.com/tag/图说经典神话  4  伏羲  大禹.html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