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语言  中班  上  2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语言  中班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本书出售、求购地址：https://www.jiaokey.com/book/detail/14308155.html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语言  中班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