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新编幼儿多元智能开发课本  科学  大班  上  3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新编幼儿多元智能开发课本  科学  大班  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本书出售、求购地址：https://www.jiaokey.com/book/detail/14308153.html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关键词搜索：https://www.jiaokey.com/tag/新编幼儿多元智能开发课本  科学  大班  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