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拼音  中班  下  1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拼音  中班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本书出售、求购地址：https://www.jiaokey.com/book/detail/14308152.html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拼音  中班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